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jc w:val="center"/>
        <w:rPr/>
      </w:pPr>
      <w:r>
        <w:rPr>
          <w:rFonts w:eastAsia="Times New Roman"/>
          <w:b/>
          <w:sz w:val="28"/>
          <w:lang w:val="ru-RU"/>
        </w:rPr>
        <w:t>А</w:t>
      </w:r>
      <w:r>
        <w:rPr>
          <w:rFonts w:eastAsia="Times New Roman"/>
          <w:b/>
          <w:sz w:val="28"/>
        </w:rPr>
        <w:t>КТ О ЗАЛИВЕ КВАРТИРЫ</w:t>
      </w:r>
    </w:p>
    <w:p>
      <w:pPr>
        <w:pStyle w:val="Normal"/>
        <w:spacing w:before="0" w:after="0"/>
        <w:jc w:val="start"/>
        <w:rPr/>
      </w:pPr>
      <w:r>
        <w:rPr/>
        <w:t xml:space="preserve">г. </w:t>
      </w:r>
      <w:r>
        <w:rPr>
          <w:lang w:val="ru-RU"/>
        </w:rPr>
        <w:t>______________________________________________</w:t>
      </w:r>
      <w:r>
        <w:rPr>
          <w:lang w:val="ru-RU"/>
        </w:rPr>
        <w:t>_________</w:t>
      </w:r>
      <w:r>
        <w:rPr>
          <w:lang w:val="ru-RU"/>
        </w:rPr>
        <w:t>______</w:t>
      </w:r>
      <w:r>
        <w:rPr/>
        <w:t xml:space="preserve">    «___» ________ 20___ г.</w:t>
      </w:r>
    </w:p>
    <w:p>
      <w:pPr>
        <w:pStyle w:val="Normal"/>
        <w:jc w:val="start"/>
        <w:rPr/>
      </w:pPr>
      <w:r>
        <w:rPr/>
      </w:r>
    </w:p>
    <w:p>
      <w:pPr>
        <w:pStyle w:val="Normal"/>
        <w:jc w:val="start"/>
        <w:rPr/>
      </w:pPr>
      <w:r>
        <w:rPr/>
        <w:t>Мы, нижеподписавшиеся:</w:t>
      </w:r>
    </w:p>
    <w:p>
      <w:pPr>
        <w:pStyle w:val="Normal"/>
        <w:spacing w:before="0" w:after="0"/>
        <w:jc w:val="start"/>
        <w:rPr/>
      </w:pPr>
      <w:r>
        <w:rPr/>
        <w:t>1. Представитель управляющей организации / ТСЖ / ЖСК: ____________________________</w:t>
      </w:r>
      <w:r>
        <w:rPr>
          <w:lang w:val="ru-RU"/>
        </w:rPr>
        <w:t>_______</w:t>
      </w:r>
    </w:p>
    <w:p>
      <w:pPr>
        <w:pStyle w:val="Normal"/>
        <w:spacing w:before="0" w:after="0"/>
        <w:jc w:val="start"/>
        <w:rPr/>
      </w:pPr>
      <w:r>
        <w:rPr/>
        <w:t>Ф.И.О. ______________________________________________________</w:t>
      </w:r>
      <w:r>
        <w:rPr>
          <w:lang w:val="ru-RU"/>
        </w:rPr>
        <w:t>__________________________</w:t>
      </w:r>
    </w:p>
    <w:p>
      <w:pPr>
        <w:pStyle w:val="Normal"/>
        <w:spacing w:before="0" w:after="0"/>
        <w:jc w:val="start"/>
        <w:rPr/>
      </w:pPr>
      <w:r>
        <w:rPr/>
        <w:t>должность ____________________________________________________</w:t>
      </w:r>
      <w:r>
        <w:rPr>
          <w:lang w:val="ru-RU"/>
        </w:rPr>
        <w:t>_________________________</w:t>
      </w:r>
    </w:p>
    <w:p>
      <w:pPr>
        <w:pStyle w:val="Normal"/>
        <w:spacing w:before="0" w:after="0"/>
        <w:jc w:val="start"/>
        <w:rPr/>
      </w:pPr>
      <w:r>
        <w:rPr/>
        <w:t>2. Собственник / наниматель пострадавшего помещения:</w:t>
      </w:r>
    </w:p>
    <w:p>
      <w:pPr>
        <w:pStyle w:val="Normal"/>
        <w:spacing w:before="0" w:after="0"/>
        <w:jc w:val="start"/>
        <w:rPr/>
      </w:pPr>
      <w:r>
        <w:rPr/>
        <w:t>Ф.И.О. ______________________________________________________</w:t>
      </w:r>
      <w:r>
        <w:rPr>
          <w:lang w:val="ru-RU"/>
        </w:rPr>
        <w:t>__________________________</w:t>
      </w:r>
    </w:p>
    <w:p>
      <w:pPr>
        <w:pStyle w:val="Normal"/>
        <w:spacing w:before="0" w:after="0"/>
        <w:jc w:val="start"/>
        <w:rPr/>
      </w:pPr>
      <w:r>
        <w:rPr/>
        <w:t>адрес квартиры ________________________________________________</w:t>
      </w:r>
      <w:r>
        <w:rPr>
          <w:lang w:val="ru-RU"/>
        </w:rPr>
        <w:t>________________________</w:t>
      </w:r>
    </w:p>
    <w:p>
      <w:pPr>
        <w:pStyle w:val="Normal"/>
        <w:spacing w:before="0" w:after="0"/>
        <w:jc w:val="start"/>
        <w:rPr/>
      </w:pPr>
      <w:r>
        <w:rPr/>
        <w:t>контактный телефон ___________________________________________</w:t>
      </w:r>
      <w:r>
        <w:rPr>
          <w:lang w:val="ru-RU"/>
        </w:rPr>
        <w:t>_________________________</w:t>
      </w:r>
    </w:p>
    <w:p>
      <w:pPr>
        <w:pStyle w:val="Normal"/>
        <w:spacing w:before="0" w:after="0"/>
        <w:jc w:val="start"/>
        <w:rPr/>
      </w:pPr>
      <w:r>
        <w:rPr/>
        <w:t>3. Иные присутствующие лица: ________________________________________________</w:t>
      </w:r>
      <w:r>
        <w:rPr>
          <w:lang w:val="ru-RU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start"/>
        <w:rPr/>
      </w:pPr>
      <w:r>
        <w:rPr/>
      </w:r>
    </w:p>
    <w:p>
      <w:pPr>
        <w:pStyle w:val="Normal"/>
        <w:jc w:val="start"/>
        <w:rPr/>
      </w:pPr>
      <w:r>
        <w:rPr/>
        <w:t>составили настоящий акт о нижеследующем:</w:t>
      </w:r>
    </w:p>
    <w:p>
      <w:pPr>
        <w:pStyle w:val="Normal"/>
        <w:spacing w:before="120" w:after="40"/>
        <w:jc w:val="start"/>
        <w:rPr/>
      </w:pPr>
      <w:r>
        <w:rPr>
          <w:b/>
        </w:rPr>
        <w:t>1. Сведения об объекте</w:t>
      </w:r>
    </w:p>
    <w:p>
      <w:pPr>
        <w:pStyle w:val="Normal"/>
        <w:spacing w:before="0" w:after="0"/>
        <w:jc w:val="start"/>
        <w:rPr/>
      </w:pPr>
      <w:r>
        <w:rPr/>
        <w:t>Осмотр произведен по адресу: ______________________________________________________</w:t>
      </w:r>
      <w:r>
        <w:rPr>
          <w:lang w:val="ru-RU"/>
        </w:rPr>
        <w:t>______</w:t>
      </w:r>
    </w:p>
    <w:p>
      <w:pPr>
        <w:pStyle w:val="Normal"/>
        <w:spacing w:before="0" w:after="0"/>
        <w:jc w:val="start"/>
        <w:rPr/>
      </w:pPr>
      <w:r>
        <w:rPr/>
        <w:t>Тип помещения: квартира / комната / апартаменты / иное ____________________________</w:t>
      </w:r>
      <w:r>
        <w:rPr>
          <w:lang w:val="ru-RU"/>
        </w:rPr>
        <w:t>_________</w:t>
      </w:r>
    </w:p>
    <w:p>
      <w:pPr>
        <w:pStyle w:val="Normal"/>
        <w:spacing w:before="0" w:after="0"/>
        <w:jc w:val="start"/>
        <w:rPr/>
      </w:pPr>
      <w:r>
        <w:rPr/>
        <w:t>Дата и время осмотра: «___» ________ 20___ г. в __________________</w:t>
      </w:r>
      <w:r>
        <w:rPr>
          <w:lang w:val="ru-RU"/>
        </w:rPr>
        <w:t>__________________________</w:t>
      </w:r>
    </w:p>
    <w:p>
      <w:pPr>
        <w:pStyle w:val="Normal"/>
        <w:spacing w:before="120" w:after="40"/>
        <w:jc w:val="start"/>
        <w:rPr/>
      </w:pPr>
      <w:r>
        <w:rPr>
          <w:b/>
        </w:rPr>
        <w:t>2. Основание для составления акта</w:t>
      </w:r>
    </w:p>
    <w:p>
      <w:pPr>
        <w:pStyle w:val="Normal"/>
        <w:spacing w:before="0" w:after="0"/>
        <w:jc w:val="start"/>
        <w:rPr/>
      </w:pPr>
      <w:r>
        <w:rPr/>
        <w:t>Акт составлен в связи с обращением о заливе помещения, поступившим ______________</w:t>
      </w:r>
      <w:r>
        <w:rPr>
          <w:lang w:val="ru-RU"/>
        </w:rPr>
        <w:t>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0"/>
        <w:jc w:val="start"/>
        <w:rPr/>
      </w:pPr>
      <w:r>
        <w:rPr/>
        <w:t>Способ обращения: по телефону / через диспетчерскую / письменное заявление / иное ____________</w:t>
      </w:r>
      <w:r>
        <w:rPr>
          <w:lang w:val="ru-RU"/>
        </w:rPr>
        <w:t>__________________________________________________________________________</w:t>
      </w:r>
    </w:p>
    <w:p>
      <w:pPr>
        <w:pStyle w:val="Normal"/>
        <w:spacing w:before="120" w:after="40"/>
        <w:jc w:val="start"/>
        <w:rPr/>
      </w:pPr>
      <w:r>
        <w:rPr>
          <w:b/>
        </w:rPr>
        <w:t>3. Обстоятельства происшествия</w:t>
      </w:r>
    </w:p>
    <w:p>
      <w:pPr>
        <w:pStyle w:val="Normal"/>
        <w:spacing w:before="0" w:after="0"/>
        <w:jc w:val="start"/>
        <w:rPr/>
      </w:pPr>
      <w:r>
        <w:rPr/>
        <w:t>По сообщению собственника / нанимателя, первые признаки залива были обнаружены ____________</w:t>
      </w:r>
      <w:r>
        <w:rPr>
          <w:lang w:val="ru-RU"/>
        </w:rPr>
        <w:t>__________________________________________________________________________</w:t>
      </w:r>
    </w:p>
    <w:p>
      <w:pPr>
        <w:pStyle w:val="Normal"/>
        <w:spacing w:before="0" w:after="0"/>
        <w:jc w:val="start"/>
        <w:rPr/>
      </w:pPr>
      <w:r>
        <w:rPr/>
        <w:t>На момент осмотра установлено следующее: __________________________________________________________</w:t>
      </w:r>
      <w:r>
        <w:rPr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0"/>
        <w:jc w:val="start"/>
        <w:rPr/>
      </w:pPr>
      <w:r>
        <w:rPr>
          <w:i/>
        </w:rPr>
        <w:t>Визуально установленные признаки залива:</w:t>
      </w:r>
    </w:p>
    <w:p>
      <w:pPr>
        <w:pStyle w:val="Normal"/>
        <w:spacing w:before="0" w:after="0"/>
        <w:jc w:val="start"/>
        <w:rPr/>
      </w:pPr>
      <w:r>
        <w:rPr/>
        <w:t>- следы намокания потолка ___________________________________________</w:t>
      </w:r>
      <w:r>
        <w:rPr>
          <w:lang w:val="ru-RU"/>
        </w:rPr>
        <w:t>___________________</w:t>
      </w:r>
    </w:p>
    <w:p>
      <w:pPr>
        <w:pStyle w:val="Normal"/>
        <w:spacing w:before="0" w:after="0"/>
        <w:jc w:val="start"/>
        <w:rPr/>
      </w:pPr>
      <w:r>
        <w:rPr/>
        <w:t>- следы намокания стен ___________________________________________</w:t>
      </w:r>
      <w:r>
        <w:rPr>
          <w:lang w:val="ru-RU"/>
        </w:rPr>
        <w:t>______________________</w:t>
      </w:r>
    </w:p>
    <w:p>
      <w:pPr>
        <w:pStyle w:val="Normal"/>
        <w:spacing w:before="0" w:after="0"/>
        <w:jc w:val="start"/>
        <w:rPr/>
      </w:pPr>
      <w:r>
        <w:rPr/>
        <w:t>- повреждение отделки ___________________________________________</w:t>
      </w:r>
      <w:r>
        <w:rPr>
          <w:lang w:val="ru-RU"/>
        </w:rPr>
        <w:t>______________________</w:t>
      </w:r>
    </w:p>
    <w:p>
      <w:pPr>
        <w:pStyle w:val="Normal"/>
        <w:spacing w:before="0" w:after="0"/>
        <w:jc w:val="start"/>
        <w:rPr/>
      </w:pPr>
      <w:r>
        <w:rPr/>
        <w:t>- следы воды на полу ___________________________________________</w:t>
      </w:r>
      <w:r>
        <w:rPr>
          <w:lang w:val="ru-RU"/>
        </w:rPr>
        <w:t>________________________</w:t>
      </w:r>
    </w:p>
    <w:p>
      <w:pPr>
        <w:pStyle w:val="Normal"/>
        <w:spacing w:before="0" w:after="0"/>
        <w:jc w:val="start"/>
        <w:rPr/>
      </w:pPr>
      <w:r>
        <w:rPr/>
        <w:t>- иные признаки ___________________________________________</w:t>
      </w:r>
      <w:r>
        <w:rPr>
          <w:lang w:val="ru-RU"/>
        </w:rPr>
        <w:t>____________________________</w:t>
      </w:r>
    </w:p>
    <w:p>
      <w:pPr>
        <w:pStyle w:val="Normal"/>
        <w:spacing w:before="120" w:after="40"/>
        <w:jc w:val="start"/>
        <w:rPr/>
      </w:pPr>
      <w:r>
        <w:rPr>
          <w:b/>
        </w:rPr>
        <w:t>4. Поврежденные помещения и выявленные дефекты</w:t>
      </w:r>
    </w:p>
    <w:p>
      <w:pPr>
        <w:pStyle w:val="Normal"/>
        <w:spacing w:before="0" w:after="0"/>
        <w:jc w:val="start"/>
        <w:rPr/>
      </w:pPr>
      <w:r>
        <w:rPr>
          <w:b/>
          <w:i/>
        </w:rPr>
        <w:t>Комната 1</w:t>
      </w:r>
    </w:p>
    <w:p>
      <w:pPr>
        <w:pStyle w:val="Normal"/>
        <w:spacing w:before="0" w:after="0"/>
        <w:jc w:val="start"/>
        <w:rPr/>
      </w:pPr>
      <w:r>
        <w:rPr/>
        <w:t>________________________________________________________________________</w:t>
      </w:r>
      <w:r>
        <w:rPr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0"/>
        <w:jc w:val="start"/>
        <w:rPr/>
      </w:pPr>
      <w:r>
        <w:rPr>
          <w:b/>
          <w:i/>
        </w:rPr>
        <w:t>Комната 2</w:t>
      </w:r>
    </w:p>
    <w:p>
      <w:pPr>
        <w:pStyle w:val="Normal"/>
        <w:spacing w:before="0" w:after="0"/>
        <w:jc w:val="start"/>
        <w:rPr/>
      </w:pPr>
      <w:r>
        <w:rPr/>
        <w:t>________________________________________________________________________</w:t>
      </w:r>
      <w:r>
        <w:rPr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0"/>
        <w:jc w:val="start"/>
        <w:rPr/>
      </w:pPr>
      <w:r>
        <w:rPr>
          <w:b/>
          <w:i/>
        </w:rPr>
        <w:t>Кухня</w:t>
      </w:r>
    </w:p>
    <w:p>
      <w:pPr>
        <w:pStyle w:val="Normal"/>
        <w:spacing w:before="0" w:after="0"/>
        <w:jc w:val="start"/>
        <w:rPr/>
      </w:pPr>
      <w:r>
        <w:rPr/>
        <w:t>________________________________________________________________________</w:t>
      </w:r>
      <w:r>
        <w:rPr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0"/>
        <w:jc w:val="start"/>
        <w:rPr/>
      </w:pPr>
      <w:r>
        <w:rPr>
          <w:b/>
          <w:i/>
        </w:rPr>
        <w:t>Коридор</w:t>
      </w:r>
    </w:p>
    <w:p>
      <w:pPr>
        <w:pStyle w:val="Normal"/>
        <w:spacing w:before="0" w:after="0"/>
        <w:jc w:val="start"/>
        <w:rPr/>
      </w:pPr>
      <w:r>
        <w:rPr/>
        <w:t>________________________________________________________________________</w:t>
      </w:r>
      <w:r>
        <w:rPr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0"/>
        <w:jc w:val="start"/>
        <w:rPr/>
      </w:pPr>
      <w:r>
        <w:rPr>
          <w:b/>
          <w:i/>
        </w:rPr>
        <w:t>Санузел / ванная</w:t>
      </w:r>
    </w:p>
    <w:p>
      <w:pPr>
        <w:pStyle w:val="Normal"/>
        <w:spacing w:before="0" w:after="0"/>
        <w:jc w:val="start"/>
        <w:rPr/>
      </w:pPr>
      <w:r>
        <w:rPr/>
        <w:t>________________________________________________________________________</w:t>
      </w:r>
      <w:r>
        <w:rPr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0"/>
        <w:jc w:val="start"/>
        <w:rPr/>
      </w:pPr>
      <w:r>
        <w:rPr>
          <w:b/>
          <w:i/>
        </w:rPr>
        <w:t>Иные помещения</w:t>
      </w:r>
    </w:p>
    <w:p>
      <w:pPr>
        <w:pStyle w:val="Normal"/>
        <w:spacing w:before="0" w:after="0"/>
        <w:jc w:val="start"/>
        <w:rPr/>
      </w:pPr>
      <w:r>
        <w:rPr/>
        <w:t>________________________________________________________________________</w:t>
      </w:r>
      <w:r>
        <w:rPr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120" w:after="40"/>
        <w:jc w:val="start"/>
        <w:rPr/>
      </w:pPr>
      <w:r>
        <w:rPr>
          <w:b/>
        </w:rPr>
        <w:t>5. Предполагаемый источник и причина залива</w:t>
      </w:r>
    </w:p>
    <w:p>
      <w:pPr>
        <w:pStyle w:val="Normal"/>
        <w:spacing w:before="0" w:after="0"/>
        <w:jc w:val="start"/>
        <w:rPr/>
      </w:pPr>
      <w:r>
        <w:rPr/>
        <w:t>На момент осмотра визуально установлено / предполагается, что источник залива находится: __________</w:t>
      </w:r>
      <w:r>
        <w:rPr>
          <w:lang w:val="ru-RU"/>
        </w:rPr>
        <w:t>____________________________________________________________________________</w:t>
      </w:r>
    </w:p>
    <w:p>
      <w:pPr>
        <w:pStyle w:val="Normal"/>
        <w:spacing w:before="0" w:after="0"/>
        <w:jc w:val="start"/>
        <w:rPr/>
      </w:pPr>
      <w:r>
        <w:rPr/>
        <w:t>Предполагаемая причина залива: ______________________________________________</w:t>
      </w:r>
      <w:r>
        <w:rPr>
          <w:lang w:val="ru-RU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120" w:after="40"/>
        <w:jc w:val="start"/>
        <w:rPr/>
      </w:pPr>
      <w:r>
        <w:rPr>
          <w:b/>
        </w:rPr>
        <w:t>6. Дополнительные сведения</w:t>
      </w:r>
    </w:p>
    <w:p>
      <w:pPr>
        <w:pStyle w:val="Normal"/>
        <w:spacing w:before="0" w:after="0"/>
        <w:jc w:val="start"/>
        <w:rPr/>
      </w:pPr>
      <w:r>
        <w:rPr/>
        <w:t>На момент осмотра поступление воды: продолжается / прекращено ________________</w:t>
      </w:r>
      <w:r>
        <w:rPr>
          <w:lang w:val="ru-RU"/>
        </w:rPr>
        <w:t>____________</w:t>
      </w:r>
    </w:p>
    <w:p>
      <w:pPr>
        <w:pStyle w:val="Normal"/>
        <w:spacing w:before="0" w:after="0"/>
        <w:jc w:val="start"/>
        <w:rPr/>
      </w:pPr>
      <w:r>
        <w:rPr/>
        <w:t>Какие меры были приняты до осмотра: ________________________________________________</w:t>
      </w:r>
      <w:r>
        <w:rPr>
          <w:lang w:val="ru-RU"/>
        </w:rPr>
        <w:t>____</w:t>
      </w:r>
    </w:p>
    <w:p>
      <w:pPr>
        <w:pStyle w:val="Normal"/>
        <w:spacing w:before="0" w:after="0"/>
        <w:jc w:val="start"/>
        <w:rPr/>
      </w:pPr>
      <w:r>
        <w:rPr/>
        <w:t>Выполнена ли фото- и видеофиксация: да / нет ______________________</w:t>
      </w:r>
      <w:r>
        <w:rPr>
          <w:lang w:val="ru-RU"/>
        </w:rPr>
        <w:t>_______________________</w:t>
      </w:r>
    </w:p>
    <w:p>
      <w:pPr>
        <w:pStyle w:val="Normal"/>
        <w:spacing w:before="0" w:after="0"/>
        <w:jc w:val="start"/>
        <w:rPr/>
      </w:pPr>
      <w:r>
        <w:rPr/>
        <w:t>Составлены ли дополнительные материалы: __________________________________________</w:t>
      </w:r>
      <w:r>
        <w:rPr>
          <w:lang w:val="ru-RU"/>
        </w:rPr>
        <w:t>______</w:t>
      </w:r>
    </w:p>
    <w:p>
      <w:pPr>
        <w:pStyle w:val="Normal"/>
        <w:spacing w:before="120" w:after="40"/>
        <w:jc w:val="start"/>
        <w:rPr/>
      </w:pPr>
      <w:r>
        <w:rPr>
          <w:b/>
        </w:rPr>
        <w:t>7. Замечания и пояснения сторон</w:t>
      </w:r>
    </w:p>
    <w:p>
      <w:pPr>
        <w:pStyle w:val="Normal"/>
        <w:spacing w:before="0" w:after="0"/>
        <w:jc w:val="start"/>
        <w:rPr/>
      </w:pPr>
      <w:r>
        <w:rPr/>
        <w:t xml:space="preserve">Пояснения собственника / нанимателя пострадавшего помещения: </w:t>
      </w:r>
      <w:r>
        <w:rPr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0"/>
        <w:jc w:val="start"/>
        <w:rPr/>
      </w:pPr>
      <w:r>
        <w:rPr/>
        <w:t>Пояснения предполагаемого виновного лица, если присутствовало: ________________________________________________________________________</w:t>
      </w:r>
      <w:r>
        <w:rPr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0"/>
        <w:jc w:val="start"/>
        <w:rPr/>
      </w:pPr>
      <w:r>
        <w:rPr/>
        <w:t>Замечания представителя управляющей организации: ________________________________________________________________________</w:t>
      </w:r>
      <w:r>
        <w:rPr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120" w:after="40"/>
        <w:jc w:val="start"/>
        <w:rPr/>
      </w:pPr>
      <w:r>
        <w:rPr>
          <w:b/>
        </w:rPr>
        <w:t>8. Приложения к акту</w:t>
      </w:r>
    </w:p>
    <w:p>
      <w:pPr>
        <w:pStyle w:val="Normal"/>
        <w:spacing w:before="0" w:after="0"/>
        <w:jc w:val="start"/>
        <w:rPr/>
      </w:pPr>
      <w:r>
        <w:rPr/>
        <w:t>К акту прилагаются:</w:t>
      </w:r>
    </w:p>
    <w:p>
      <w:pPr>
        <w:pStyle w:val="Normal"/>
        <w:spacing w:before="0" w:after="0"/>
        <w:jc w:val="start"/>
        <w:rPr/>
      </w:pPr>
      <w:r>
        <w:rPr/>
        <w:t>фотографии на ___ л.;</w:t>
      </w:r>
    </w:p>
    <w:p>
      <w:pPr>
        <w:pStyle w:val="Normal"/>
        <w:spacing w:before="0" w:after="0"/>
        <w:jc w:val="start"/>
        <w:rPr/>
      </w:pPr>
      <w:r>
        <w:rPr/>
        <w:t>видеофиксация на электронном носителе / телефоне;</w:t>
      </w:r>
    </w:p>
    <w:p>
      <w:pPr>
        <w:pStyle w:val="Normal"/>
        <w:spacing w:before="0" w:after="0"/>
        <w:jc w:val="start"/>
        <w:rPr/>
      </w:pPr>
      <w:r>
        <w:rPr/>
        <w:t>заявление / обращение от «___» __________ 20___ г.;</w:t>
      </w:r>
    </w:p>
    <w:p>
      <w:pPr>
        <w:pStyle w:val="Normal"/>
        <w:spacing w:before="0" w:after="0"/>
        <w:jc w:val="start"/>
        <w:rPr/>
      </w:pPr>
      <w:r>
        <w:rPr/>
        <w:t>иные документы ________________________________________________________________________</w:t>
      </w:r>
      <w:r>
        <w:rPr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120" w:after="40"/>
        <w:jc w:val="start"/>
        <w:rPr/>
      </w:pPr>
      <w:r>
        <w:rPr>
          <w:b/>
        </w:rPr>
        <w:t>9. Подписи сторон</w:t>
      </w:r>
    </w:p>
    <w:p>
      <w:pPr>
        <w:pStyle w:val="Normal"/>
        <w:spacing w:before="0" w:after="0"/>
        <w:jc w:val="start"/>
        <w:rPr/>
      </w:pPr>
      <w:r>
        <w:rPr/>
        <w:t>Представитель управляющей организации / ТСЖ / ЖСК ________________________</w:t>
      </w:r>
      <w:r>
        <w:rPr>
          <w:lang w:val="ru-RU"/>
        </w:rPr>
        <w:t>______________</w:t>
      </w:r>
    </w:p>
    <w:p>
      <w:pPr>
        <w:pStyle w:val="Normal"/>
        <w:spacing w:before="0" w:after="0"/>
        <w:jc w:val="start"/>
        <w:rPr/>
      </w:pPr>
      <w:r>
        <w:rPr/>
        <w:t>Собственник / наниматель пострадавшего помещения ____________________________</w:t>
      </w:r>
      <w:r>
        <w:rPr>
          <w:lang w:val="ru-RU"/>
        </w:rPr>
        <w:t>____________</w:t>
      </w:r>
    </w:p>
    <w:p>
      <w:pPr>
        <w:pStyle w:val="Normal"/>
        <w:spacing w:before="0" w:after="0"/>
        <w:jc w:val="start"/>
        <w:rPr/>
      </w:pPr>
      <w:r>
        <w:rPr/>
        <w:t>Иные присутствующие лица ________________________________________________________________________</w:t>
      </w:r>
      <w:r>
        <w:rPr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0"/>
        <w:jc w:val="start"/>
        <w:rPr/>
      </w:pPr>
      <w:r>
        <w:rPr/>
      </w:r>
    </w:p>
    <w:p>
      <w:pPr>
        <w:pStyle w:val="Normal"/>
        <w:tabs>
          <w:tab w:val="clear" w:pos="720"/>
          <w:tab w:val="left" w:pos="0" w:leader="underscore"/>
        </w:tabs>
        <w:spacing w:before="0" w:after="0"/>
        <w:jc w:val="start"/>
        <w:rPr>
          <w:lang w:val="ru-RU"/>
        </w:rPr>
      </w:pPr>
      <w:r>
        <w:rPr>
          <w:lang w:val="ru-RU"/>
        </w:rPr>
        <w:tab/>
        <w:tab/>
        <w:tab/>
      </w:r>
    </w:p>
    <w:sectPr>
      <w:type w:val="nextPage"/>
      <w:pgSz w:w="12240" w:h="15840"/>
      <w:pgMar w:left="1134" w:right="1134" w:gutter="0" w:header="0" w:top="964" w:footer="0" w:bottom="9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mbria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Courier">
    <w:altName w:val="Courier New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start"/>
    </w:pPr>
    <w:rPr>
      <w:rFonts w:ascii="Times New Roman" w:hAnsi="Times New Roman" w:eastAsia="Times New Roman" w:cs="" w:cstheme="minorBidi"/>
      <w:color w:val="auto"/>
      <w:kern w:val="0"/>
      <w:sz w:val="23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Style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Style6">
    <w:name w:val="Указатель"/>
    <w:basedOn w:val="Normal"/>
    <w:qFormat/>
    <w:pPr>
      <w:suppressLineNumbers/>
    </w:pPr>
    <w:rPr>
      <w:rFonts w:cs="Arial"/>
    </w:rPr>
  </w:style>
  <w:style w:type="paragraph" w:styleId="Style7">
    <w:name w:val="Колонтитулы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star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Style5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Style8" w:default="1">
    <w:name w:val="Без списка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LibreOffice/25.8.5.2$Windows_X86_64 LibreOffice_project/9c8b85f387cc00a89945a79c9e6239f32e450ac2</Application>
  <AppVersion>15.0000</AppVersion>
  <Pages>3</Pages>
  <Words>306</Words>
  <Characters>8477</Characters>
  <CharactersWithSpaces>8726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ru-RU</dc:language>
  <cp:lastModifiedBy/>
  <dcterms:modified xsi:type="dcterms:W3CDTF">2026-03-20T16:10:55Z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