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</w:rPr>
        <w:t>АКТ ПРИЁМКИ ВЫПОЛНЕННЫХ РАБОТ</w:t>
      </w:r>
    </w:p>
    <w:p>
      <w:pPr>
        <w:pStyle w:val="Normal"/>
        <w:jc w:val="center"/>
        <w:rPr/>
      </w:pPr>
      <w:r>
        <w:rPr>
          <w:i/>
          <w:sz w:val="22"/>
        </w:rPr>
        <w:t>по ремонту квартиры</w:t>
      </w:r>
    </w:p>
    <w:tbl>
      <w:tblPr>
        <w:tblW w:w="974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4873"/>
        <w:gridCol w:w="4873"/>
      </w:tblGrid>
      <w:tr>
        <w:trPr/>
        <w:tc>
          <w:tcPr>
            <w:tcW w:w="4873" w:type="dxa"/>
            <w:tcBorders/>
          </w:tcPr>
          <w:p>
            <w:pPr>
              <w:pStyle w:val="Normal"/>
              <w:spacing w:before="0" w:after="200"/>
              <w:jc w:val="start"/>
              <w:rPr/>
            </w:pPr>
            <w:r>
              <w:rPr/>
              <w:t>г. ____________________</w:t>
            </w:r>
          </w:p>
        </w:tc>
        <w:tc>
          <w:tcPr>
            <w:tcW w:w="4873" w:type="dxa"/>
            <w:tcBorders/>
          </w:tcPr>
          <w:p>
            <w:pPr>
              <w:pStyle w:val="Normal"/>
              <w:spacing w:before="0" w:after="200"/>
              <w:jc w:val="end"/>
              <w:rPr/>
            </w:pPr>
            <w:r>
              <w:rPr/>
              <w:t>«___» __________ 20___ 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Заказчик: </w:t>
      </w:r>
      <w:r>
        <w:rPr/>
        <w:t xml:space="preserve">__________________________________________________________, </w:t>
      </w:r>
      <w:r>
        <w:rPr>
          <w:i/>
        </w:rPr>
        <w:t>с одной стороны, и</w:t>
      </w:r>
      <w:r>
        <w:rPr>
          <w:b/>
        </w:rPr>
        <w:t xml:space="preserve"> Подрядчик: </w:t>
      </w:r>
      <w:r>
        <w:rPr/>
        <w:t xml:space="preserve">__________________________________________________________, </w:t>
      </w:r>
      <w:r>
        <w:rPr>
          <w:i/>
        </w:rPr>
        <w:t>с другой стороны, составили настоящий акт о нижеследующем.</w:t>
      </w:r>
    </w:p>
    <w:p>
      <w:pPr>
        <w:pStyle w:val="Normal"/>
        <w:rPr/>
      </w:pPr>
      <w:r>
        <w:rPr/>
        <w:t>1. Работы выполнены на основании договора подряда / договора бытового подряда № ____ от «___» __________ 20___ г.</w:t>
      </w:r>
    </w:p>
    <w:p>
      <w:pPr>
        <w:pStyle w:val="Normal"/>
        <w:rPr/>
      </w:pPr>
      <w:r>
        <w:rPr/>
        <w:t>2. Объект ремонта: квартира по адресу ________________________________________________.</w:t>
      </w:r>
    </w:p>
    <w:p>
      <w:pPr>
        <w:pStyle w:val="Normal"/>
        <w:rPr/>
      </w:pPr>
      <w:r>
        <w:rPr/>
        <w:t>3. Подрядчиком выполнены, а Заказчиком приняты следующие работы:</w:t>
      </w:r>
    </w:p>
    <w:tbl>
      <w:tblPr>
        <w:tblStyle w:val="TableGrid"/>
        <w:tblW w:w="9744" w:type="dxa"/>
        <w:jc w:val="center"/>
        <w:tblInd w:w="0" w:type="dxa"/>
        <w:tblLayout w:type="fixed"/>
        <w:tblCellMar>
          <w:top w:w="90" w:type="dxa"/>
          <w:start w:w="90" w:type="dxa"/>
          <w:bottom w:w="90" w:type="dxa"/>
          <w:end w:w="90" w:type="dxa"/>
        </w:tblCellMar>
        <w:tblLook w:firstRow="1" w:noVBand="1" w:lastRow="0" w:firstColumn="1" w:lastColumn="0" w:noHBand="0" w:val="04a0"/>
      </w:tblPr>
      <w:tblGrid>
        <w:gridCol w:w="1624"/>
        <w:gridCol w:w="1623"/>
        <w:gridCol w:w="1625"/>
        <w:gridCol w:w="1624"/>
        <w:gridCol w:w="1623"/>
        <w:gridCol w:w="1625"/>
      </w:tblGrid>
      <w:tr>
        <w:trPr>
          <w:tblHeader w:val="true"/>
        </w:trPr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№</w:t>
            </w: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br/>
              <w:t>п/п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Наименование работ</w:t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Ед.</w:t>
              <w:br/>
              <w:t>изм.</w:t>
            </w:r>
          </w:p>
        </w:tc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Кол-во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Цена,</w:t>
              <w:br/>
              <w:t>руб.</w:t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Сумма,</w:t>
              <w:br/>
              <w:t>руб.</w:t>
            </w:r>
          </w:p>
        </w:tc>
      </w:tr>
      <w:tr>
        <w:trPr/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8119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en-US" w:eastAsia="en-US" w:bidi="ar-SA"/>
              </w:rPr>
              <w:t>Итого</w:t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Общая стоимость выполненных работ составляет: _____________ (__________________________________) руб.</w:t>
      </w:r>
    </w:p>
    <w:p>
      <w:pPr>
        <w:pStyle w:val="Normal"/>
        <w:rPr/>
      </w:pPr>
      <w:r>
        <w:rPr/>
        <w:t>5. Качество выполненных работ проверено Заказчиком в присутствии Подрядчика и соответствует условиям договора, за исключением замечаний, указанных ниже / в приложении (ненужное зачеркнуть).</w:t>
      </w:r>
    </w:p>
    <w:p>
      <w:pPr>
        <w:pStyle w:val="Normal"/>
        <w:rPr/>
      </w:pPr>
      <w:r>
        <w:rPr/>
        <w:t>6. Претензии и замечания Заказчика: _________________________________________________</w:t>
      </w:r>
    </w:p>
    <w:p>
      <w:pPr>
        <w:pStyle w:val="Normal"/>
        <w:rPr/>
      </w:pPr>
      <w:r>
        <w:rPr/>
        <w:t xml:space="preserve">   </w:t>
      </w: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 xml:space="preserve">   </w:t>
      </w: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7. 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Подписи сторон:</w:t>
      </w:r>
    </w:p>
    <w:tbl>
      <w:tblPr>
        <w:tblW w:w="9746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4873"/>
        <w:gridCol w:w="4873"/>
      </w:tblGrid>
      <w:tr>
        <w:trPr/>
        <w:tc>
          <w:tcPr>
            <w:tcW w:w="487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>
                <w:b/>
                <w:sz w:val="24"/>
              </w:rPr>
              <w:t>Работы сдал:</w:t>
            </w:r>
          </w:p>
        </w:tc>
        <w:tc>
          <w:tcPr>
            <w:tcW w:w="487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>
                <w:b/>
                <w:sz w:val="24"/>
              </w:rPr>
              <w:t>Работы принял:</w:t>
            </w:r>
          </w:p>
        </w:tc>
      </w:tr>
      <w:tr>
        <w:trPr/>
        <w:tc>
          <w:tcPr>
            <w:tcW w:w="487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>
                <w:sz w:val="24"/>
              </w:rPr>
              <w:t>___________________ /___________________/</w:t>
              <w:br/>
              <w:t>(подпись)                 (ФИО)</w:t>
            </w:r>
          </w:p>
        </w:tc>
        <w:tc>
          <w:tcPr>
            <w:tcW w:w="487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>
                <w:sz w:val="24"/>
              </w:rPr>
              <w:t>___________________ /___________________/</w:t>
              <w:br/>
              <w:t>(подпись)                 (ФИО)</w:t>
            </w:r>
          </w:p>
        </w:tc>
      </w:tr>
    </w:tbl>
    <w:sectPr>
      <w:type w:val="nextPage"/>
      <w:pgSz w:w="12240" w:h="15840"/>
      <w:pgMar w:left="1247" w:right="124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Times New Roman" w:hAnsi="Times New Roman" w:eastAsia="Times New Roman" w:cs="" w:cstheme="minorBidi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Style7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2</Pages>
  <Words>149</Words>
  <Characters>1343</Characters>
  <CharactersWithSpaces>1501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2026-04-06T11:27:53Z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