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Custom"/>
        <w:jc w:val="center"/>
      </w:pPr>
      <w:r>
        <w:t>ДЕФЕКТНЫЙ АКТ</w:t>
      </w:r>
    </w:p>
    <w:p>
      <w:pPr>
        <w:jc w:val="center"/>
      </w:pPr>
      <w:r>
        <w:rPr>
          <w:rFonts w:ascii="Times New Roman" w:hAnsi="Times New Roman" w:eastAsia="Times New Roman"/>
          <w:b/>
          <w:sz w:val="22"/>
        </w:rPr>
        <w:t>по результатам осмотра выполненных ремонтных работ</w:t>
      </w:r>
    </w:p>
    <w:p/>
    <w:p>
      <w:pPr>
        <w:spacing w:after="120"/>
      </w:pPr>
      <w:r>
        <w:t xml:space="preserve">г. </w:t>
      </w:r>
      <w:r>
        <w:rPr>
          <w:u w:val="single"/>
        </w:rPr>
        <w:t>____________________</w:t>
      </w:r>
      <w:r>
        <w:t xml:space="preserve">    «___» __________ 20___ г.</w:t>
      </w:r>
    </w:p>
    <w:p>
      <w:pPr>
        <w:spacing w:after="60"/>
      </w:pPr>
      <w:r>
        <w:rPr>
          <w:b/>
        </w:rPr>
        <w:t xml:space="preserve">Заказчик: </w:t>
      </w:r>
      <w:r>
        <w:t>______________________________________________________________</w:t>
      </w:r>
    </w:p>
    <w:p>
      <w:pPr>
        <w:spacing w:after="60"/>
      </w:pPr>
      <w:r>
        <w:rPr>
          <w:b/>
        </w:rPr>
        <w:t xml:space="preserve">Подрядчик / представитель Подрядчика: </w:t>
      </w:r>
      <w:r>
        <w:t>________________________________________</w:t>
      </w:r>
    </w:p>
    <w:p>
      <w:pPr>
        <w:spacing w:after="60"/>
      </w:pPr>
      <w:r>
        <w:rPr>
          <w:b/>
        </w:rPr>
        <w:t xml:space="preserve">Объект: </w:t>
      </w:r>
      <w:r>
        <w:t>квартира по адресу _________________________________________________</w:t>
      </w:r>
    </w:p>
    <w:p>
      <w:pPr>
        <w:spacing w:after="60"/>
      </w:pPr>
      <w:r>
        <w:rPr>
          <w:b/>
        </w:rPr>
        <w:t xml:space="preserve">Основание осмотра: </w:t>
      </w:r>
      <w:r>
        <w:t>договор подряда № ____ от «___» __________ 20___ г.</w:t>
      </w:r>
    </w:p>
    <w:p>
      <w:pPr>
        <w:spacing w:before="120" w:after="40"/>
      </w:pPr>
      <w:r>
        <w:rPr>
          <w:b/>
        </w:rPr>
        <w:t>Сведения о проведении осмотра:</w:t>
      </w:r>
    </w:p>
    <w:p>
      <w:pPr>
        <w:spacing w:after="60"/>
      </w:pPr>
      <w:r>
        <w:rPr>
          <w:b/>
        </w:rPr>
        <w:t xml:space="preserve">Подрядчик о времени и месте осмотра уведомлен заранее: </w:t>
      </w:r>
      <w:r>
        <w:t>да / нет</w:t>
      </w:r>
    </w:p>
    <w:p>
      <w:pPr>
        <w:spacing w:after="60"/>
      </w:pPr>
      <w:r>
        <w:rPr>
          <w:b/>
        </w:rPr>
        <w:t xml:space="preserve">Способ уведомления: </w:t>
      </w:r>
      <w:r>
        <w:t>________________________________________________________</w:t>
      </w:r>
    </w:p>
    <w:p>
      <w:pPr>
        <w:spacing w:after="60"/>
      </w:pPr>
      <w:r>
        <w:rPr>
          <w:b/>
        </w:rPr>
        <w:t xml:space="preserve">Подрядчик / представитель Подрядчика на осмотр: </w:t>
      </w:r>
      <w:r>
        <w:t>явился / не явился</w:t>
      </w:r>
    </w:p>
    <w:p>
      <w:pPr>
        <w:spacing w:after="60"/>
      </w:pPr>
      <w:r>
        <w:rPr>
          <w:b/>
        </w:rPr>
        <w:t xml:space="preserve">Замечания и пояснения представителя Подрядчика: </w:t>
      </w:r>
      <w:r>
        <w:t>__________________________________</w:t>
      </w:r>
    </w:p>
    <w:p>
      <w:pPr>
        <w:spacing w:after="60"/>
      </w:pPr>
      <w:r>
        <w:t>____________________________________________________________________________</w:t>
      </w:r>
    </w:p>
    <w:p>
      <w:pPr>
        <w:spacing w:before="120" w:after="80"/>
      </w:pPr>
      <w:r>
        <w:rPr>
          <w:b/>
        </w:rPr>
        <w:t>По результатам осмотра выполненных ремонтных работ выявлены следующие недостатки: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42"/>
        <w:gridCol w:w="1442"/>
        <w:gridCol w:w="1442"/>
        <w:gridCol w:w="1442"/>
        <w:gridCol w:w="1442"/>
        <w:gridCol w:w="1442"/>
        <w:gridCol w:w="1442"/>
      </w:tblGrid>
      <w:tr>
        <w:trPr>
          <w:tblHeader w:val="true"/>
        </w:trPr>
        <w:tc>
          <w:tcPr>
            <w:tcW w:type="dxa" w:w="397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№</w:t>
            </w:r>
          </w:p>
        </w:tc>
        <w:tc>
          <w:tcPr>
            <w:tcW w:type="dxa" w:w="1247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Помещение / участок</w:t>
            </w:r>
          </w:p>
        </w:tc>
        <w:tc>
          <w:tcPr>
            <w:tcW w:type="dxa" w:w="136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Вид работ / элемент</w:t>
            </w:r>
          </w:p>
        </w:tc>
        <w:tc>
          <w:tcPr>
            <w:tcW w:type="dxa" w:w="2608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Описание недостатка</w:t>
            </w:r>
          </w:p>
        </w:tc>
        <w:tc>
          <w:tcPr>
            <w:tcW w:type="dxa" w:w="1474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Чем подтверждается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Что требуется устранить</w:t>
            </w:r>
          </w:p>
        </w:tc>
        <w:tc>
          <w:tcPr>
            <w:tcW w:type="dxa" w:w="907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Срок</w:t>
            </w:r>
          </w:p>
        </w:tc>
      </w:tr>
      <w:tr>
        <w:trPr>
          <w:trHeight w:hRule="atLeast" w:val="680"/>
        </w:trPr>
        <w:tc>
          <w:tcPr>
            <w:tcW w:type="dxa" w:w="39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24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361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608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474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701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90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680"/>
        </w:trPr>
        <w:tc>
          <w:tcPr>
            <w:tcW w:type="dxa" w:w="39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24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361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608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474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701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90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680"/>
        </w:trPr>
        <w:tc>
          <w:tcPr>
            <w:tcW w:type="dxa" w:w="39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24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361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608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474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701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90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680"/>
        </w:trPr>
        <w:tc>
          <w:tcPr>
            <w:tcW w:type="dxa" w:w="39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24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361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608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474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701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90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680"/>
        </w:trPr>
        <w:tc>
          <w:tcPr>
            <w:tcW w:type="dxa" w:w="39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24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361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608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474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701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907"/>
            <w:vAlign w:val="center"/>
            <w:tcMar>
              <w:top w:w="120" w:type="dxa"/>
              <w:start w:w="90" w:type="dxa"/>
              <w:bottom w:w="120" w:type="dxa"/>
              <w:end w:w="90" w:type="dxa"/>
            </w:tcMar>
          </w:tcPr>
          <w:p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120" w:after="40"/>
      </w:pPr>
      <w:r>
        <w:rPr>
          <w:b/>
        </w:rPr>
        <w:t>Дополнительные пояснения:</w:t>
      </w:r>
    </w:p>
    <w:p>
      <w:r>
        <w:t>____________________________________________________________________________</w:t>
      </w:r>
    </w:p>
    <w:p>
      <w:r>
        <w:t>____________________________________________________________________________</w:t>
      </w:r>
    </w:p>
    <w:p>
      <w:pPr>
        <w:spacing w:before="120" w:after="40"/>
      </w:pPr>
      <w:r>
        <w:rPr>
          <w:b/>
        </w:rPr>
        <w:t>Фото- и видеофиксация:</w:t>
      </w:r>
    </w:p>
    <w:p>
      <w:pPr>
        <w:spacing w:after="60"/>
      </w:pPr>
      <w:r>
        <w:rPr>
          <w:b/>
        </w:rPr>
        <w:t xml:space="preserve">Фото / видео приложены: </w:t>
      </w:r>
      <w:r>
        <w:t>да / нет</w:t>
      </w:r>
    </w:p>
    <w:p>
      <w:pPr>
        <w:spacing w:after="60"/>
      </w:pPr>
      <w:r>
        <w:t>Фото № ______ относятся к п. ___; фото № ______ относятся к п. ___</w:t>
      </w:r>
    </w:p>
    <w:p>
      <w:pPr>
        <w:spacing w:after="60"/>
      </w:pPr>
      <w:r>
        <w:rPr>
          <w:b/>
        </w:rPr>
        <w:t xml:space="preserve">Перечень файлов / носителей: </w:t>
      </w:r>
      <w:r>
        <w:t>_______________________________________________</w:t>
      </w:r>
    </w:p>
    <w:p>
      <w:pPr>
        <w:spacing w:before="120" w:after="40"/>
      </w:pPr>
      <w:r>
        <w:rPr>
          <w:b/>
        </w:rPr>
        <w:t>Приложения:</w:t>
      </w:r>
    </w:p>
    <w:p>
      <w:r>
        <w:t>1. Фотофиксация на ___ л.</w:t>
      </w:r>
    </w:p>
    <w:p>
      <w:r>
        <w:t>2. Ведомость замеров на ___ л.</w:t>
      </w:r>
    </w:p>
    <w:p>
      <w:r>
        <w:t>3. Копия уведомления Подрядчика о проведении осмотра на ___ л.</w:t>
      </w:r>
    </w:p>
    <w:p>
      <w:r>
        <w:t>4. Иные приложения: ____________________________________________________</w:t>
      </w:r>
    </w:p>
    <w:p>
      <w:pPr>
        <w:spacing w:before="120" w:after="40"/>
      </w:pPr>
      <w:r>
        <w:rPr>
          <w:b/>
        </w:rPr>
        <w:t>Позиция Подрядчика по выявленным недостаткам:</w:t>
      </w:r>
    </w:p>
    <w:p>
      <w:r>
        <w:t>согласен / частично согласен / не согласен</w:t>
      </w:r>
    </w:p>
    <w:p>
      <w:pPr>
        <w:spacing w:before="120" w:after="40"/>
      </w:pPr>
      <w:r>
        <w:rPr>
          <w:b/>
        </w:rPr>
        <w:t>Срок для устранения недостатков:</w:t>
      </w:r>
    </w:p>
    <w:p>
      <w:r>
        <w:t>до «___» __________ 20___ г. / согласно отдельно согласованному графику</w:t>
      </w:r>
    </w:p>
    <w:p/>
    <w:p>
      <w:r>
        <w:t>Настоящий дефектный акт составлен для фиксации выявленных недостатков выполненных ремонтных работ и может использоваться как приложение к претензии, акту осмотра, акту приёмки, заключению специалиста и иным документам по спору.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4706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2"/>
              </w:rPr>
              <w:t>Заказчик:</w:t>
            </w:r>
          </w:p>
        </w:tc>
        <w:tc>
          <w:tcPr>
            <w:tcW w:type="dxa" w:w="4706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2"/>
              </w:rPr>
              <w:t>Подрядчик / представитель Подрядчика:</w:t>
            </w:r>
          </w:p>
        </w:tc>
      </w:tr>
      <w:tr>
        <w:tc>
          <w:tcPr>
            <w:tcW w:type="dxa" w:w="4706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2"/>
              </w:rPr>
              <w:t>___________________ /___________________/</w:t>
              <w:br/>
              <w:t xml:space="preserve">        (подпись)                  (ФИО)</w:t>
            </w:r>
          </w:p>
        </w:tc>
        <w:tc>
          <w:tcPr>
            <w:tcW w:type="dxa" w:w="4706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2"/>
              </w:rPr>
              <w:t>___________________ /___________________/</w:t>
              <w:br/>
              <w:t xml:space="preserve">        (подпись)                  (ФИО)</w:t>
            </w:r>
          </w:p>
        </w:tc>
      </w:tr>
    </w:tbl>
    <w:p/>
    <w:p>
      <w:r>
        <w:rPr>
          <w:b/>
        </w:rPr>
        <w:t xml:space="preserve">При отказе от подписи: </w:t>
      </w:r>
      <w:r>
        <w:t>Подрядчик / представитель Подрядчика от подписи отказался, что отражено в настоящем акте.</w:t>
      </w:r>
    </w:p>
    <w:p>
      <w:r>
        <w:t>Подписи лиц, присутствовавших при осмотре:</w:t>
      </w:r>
    </w:p>
    <w:p>
      <w:r>
        <w:t>___________________ /___________________/</w:t>
      </w:r>
    </w:p>
    <w:p>
      <w:r>
        <w:t>___________________ /___________________/</w:t>
      </w:r>
    </w:p>
    <w:sectPr w:rsidR="00FC693F" w:rsidRPr="0006063C" w:rsidSect="00034616">
      <w:pgSz w:w="11906" w:h="16838"/>
      <w:pgMar w:top="1020" w:right="907" w:bottom="10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76" w:lineRule="auto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 Custom"/>
    <w:rPr>
      <w:rFonts w:ascii="Times New Roman" w:hAnsi="Times New Roman" w:eastAsia="Times New Roman"/>
      <w:b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